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18810086240000372100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638144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18810086240000372100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18810086240000372100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Бочинскую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0412365400725009332520136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3507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7AFC4-82FB-4BA8-A9E9-476E75C3B7A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